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Fiber evidence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 shape (round or oval) and texture (curly or straight) is influenced heavily by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Evidence that can implicate a particular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cloth material made up of fibers woven or bonded in a certain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outermost layer made of over-lapping scales that protect the inner layers of the hair.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 from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Fiberglass is a fibrous form of glass. it is classified as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made by nature : manmade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Any small physical material that can be transferred from person to person or a crime scene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basic components of hair are _____________, a very strong protein that is resistant to decomposition, and melanin, a pigment.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tubelike organ on the body that hair grows from Cuticle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of the polymer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the pigment of hair strand and provides strength to the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evidence that can only narrow suspects down to a given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threadlike element of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fabric woven in a distinctive pattern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Fiber evidence</dc:title>
  <dcterms:created xsi:type="dcterms:W3CDTF">2021-10-11T06:58:20Z</dcterms:created>
  <dcterms:modified xsi:type="dcterms:W3CDTF">2021-10-11T06:58:20Z</dcterms:modified>
</cp:coreProperties>
</file>