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silk is made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fiber with extreme elastic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fibers are made from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fabrics that have been torn and can be pieced together can be considered what kind of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lengthwise yarn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durable of man-made fibers; extremely light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coconut tree makes what kind of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synthetic fibers are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calculating the what of a fiber can be examined as a physical characteristic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optical microscopy use to identify and compare fibers?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fluorescence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type of fiber is used in Armani suits?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hemp is made from what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chromatography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fibers are considered what kind of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simplest and most common weave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muskox makes what fiber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animal makes angora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sheep makes what kind of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plant flax makes what fiber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Fibers </dc:title>
  <dcterms:created xsi:type="dcterms:W3CDTF">2021-10-11T06:58:25Z</dcterms:created>
  <dcterms:modified xsi:type="dcterms:W3CDTF">2021-10-11T06:58:25Z</dcterms:modified>
</cp:coreProperties>
</file>