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lengthwise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yarn interlacing is not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animal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widespread plant fiber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widely used man-made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durable of man-made fibers; extremely light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simplest and most common weave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considered class evidence with probative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originate from plant and animal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fabric made up of two or more different types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by interlocking loops into a specific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seperate dyes for comparative analysis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burning the fiber to evaluate the ash, behavior in the flame, and any smells associated with the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polarizing light and comparison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man-made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artifact made by weaving, felting, knitting, or crocheting natural or synthetic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resembles stair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observation of how a fiber burns, the odor, color of flame, smoke and the appearance of the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continuous strand of fibers or filaments, either twisted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crosswise yarn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Fibers</dc:title>
  <dcterms:created xsi:type="dcterms:W3CDTF">2021-10-11T06:58:48Z</dcterms:created>
  <dcterms:modified xsi:type="dcterms:W3CDTF">2021-10-11T06:58:48Z</dcterms:modified>
</cp:coreProperties>
</file>