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carbon atoms connected by oxygen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continuous strand of fibers or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protein in all animal including human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will flow under heat and pressure and can be molded into shapes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 material woven in a distinct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absorption of light at one wave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record of chromatographic seperation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spiral arrangement like a corkscrew of a long chain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crosswise yarn or thread in a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biochemical polymer formed by linking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fabric made up of two or more different types of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resistance of a fluid to flow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giant molecule made when monomers are chemically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extract one material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ratio used to characterize and compare components of samples in liquid chromatography.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not composed of hydrocarbons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colorless dyes that cause blue lights to be reflected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separating components of mixtures based on absorption of components in a gas, liquid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up of many filaments twisted or bonded together to form a thread or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halolike shadow appearing around an object immersed in a liquid of a different refractive index.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lengthwise yarn or thread in a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fabric woven in a distinctive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single strand of material usually twisted with other filaments to make a thread or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polymer made up of one type of repeating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physical property of matter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Fibers</dc:title>
  <dcterms:created xsi:type="dcterms:W3CDTF">2021-10-11T06:57:23Z</dcterms:created>
  <dcterms:modified xsi:type="dcterms:W3CDTF">2021-10-11T06:57:23Z</dcterms:modified>
</cp:coreProperties>
</file>