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Fibonacci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Fibonacci was born in the ____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mother was named ______ Bonaci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Fibonacci is known for popularizing the Hindu-_____  number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sixth number in Fibonacci's pattern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Fibonacci was born in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discovered the Fibonacci____. it is a repeating pattern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fibonacci sequence in nature follows a ______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first used his newly found theory to solve a _____ problem. (hint: it is an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Fibonacci wrote the Book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Fibonnaci was only a ________. his real name is Leonardo Bonacci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Fibonacci sequence, aka. "_____ Ratio"</w:t>
            </w:r>
          </w:p>
        </w:tc>
      </w:tr>
    </w:tbl>
    <w:p>
      <w:pPr>
        <w:pStyle w:val="WordBankLarge"/>
      </w:pPr>
      <w:r>
        <w:t xml:space="preserve">   sequence    </w:t>
      </w:r>
      <w:r>
        <w:t xml:space="preserve">   Italy    </w:t>
      </w:r>
      <w:r>
        <w:t xml:space="preserve">   Arabic    </w:t>
      </w:r>
      <w:r>
        <w:t xml:space="preserve">   eight    </w:t>
      </w:r>
      <w:r>
        <w:t xml:space="preserve">   rabbit    </w:t>
      </w:r>
      <w:r>
        <w:t xml:space="preserve">   golden    </w:t>
      </w:r>
      <w:r>
        <w:t xml:space="preserve">   twelth    </w:t>
      </w:r>
      <w:r>
        <w:t xml:space="preserve">   Alessandra    </w:t>
      </w:r>
      <w:r>
        <w:t xml:space="preserve">   squares    </w:t>
      </w:r>
      <w:r>
        <w:t xml:space="preserve">   spiral    </w:t>
      </w:r>
      <w:r>
        <w:t xml:space="preserve">   nickname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Fibonacci Facts</dc:title>
  <dcterms:created xsi:type="dcterms:W3CDTF">2021-10-11T06:58:00Z</dcterms:created>
  <dcterms:modified xsi:type="dcterms:W3CDTF">2021-10-11T06:58:00Z</dcterms:modified>
</cp:coreProperties>
</file>