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Fibonacci Sequence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38 27 114 141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 30 45 75 120 195...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85 170 255 425 680...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69 138 207 345 552...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408 816 1224 2040...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300 600 900 1500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65 130 195 325 520...next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103 206 309 515 824... next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 90 135 225 360...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74 148 222 370 592 962...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90 180 270 450 720...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100 200 300 500...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 50 75 125 200 325 525 850...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102 204 306 510 816... next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 36 54 90 144... next term?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Fibonacci Sequence Crossword Puzzle</dc:title>
  <dcterms:created xsi:type="dcterms:W3CDTF">2021-10-11T06:58:09Z</dcterms:created>
  <dcterms:modified xsi:type="dcterms:W3CDTF">2021-10-11T06:58:09Z</dcterms:modified>
</cp:coreProperties>
</file>