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Fibre in the diet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 can be a result of a low-fibre diet.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fibre helps with constipation?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high-fibre diet is protective against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Fibre keeps the digestive tract.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recommended amount to consume is 25–30g of ______ daily.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two categories of fibre are soluble fibre and 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Fibre is made up of the indigestible parts or compounds of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one disorder from a low amount of fibre?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Soluble fibre soaks up water like a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 fibre _____ for the digestive tract?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Fibrous foods are often bulky and, therefore,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Fibre is mainly a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Dietary fibre is found in the ____ parts of cereals, fruits and vegetables.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_______ don’t eat enough fibre.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increase fibre intake eat ___ cereals containing barley and wheat.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Other terms for dietary fibre include _____  and roughage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sudden switch from a low-fibre diet to a high-fibre diet can create some ____ 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Irritable bowel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can help?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Fibre is even more important for older 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Fibre in the diet </dc:title>
  <dcterms:created xsi:type="dcterms:W3CDTF">2021-10-11T06:58:11Z</dcterms:created>
  <dcterms:modified xsi:type="dcterms:W3CDTF">2021-10-11T06:58:11Z</dcterms:modified>
</cp:coreProperties>
</file>