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Fibres, Yarns &amp; Fabric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Single thread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Short fibres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threads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Long fibres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yarns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Filament Yarns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yarns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Warp fibres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polyfilament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Weft fibres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Selvedge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 degree angle across fabric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Flax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Fabric edging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Monofilament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plant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Staple Yarns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Protein fibre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Fibres, Yarns &amp; Fabric </dc:title>
  <dcterms:created xsi:type="dcterms:W3CDTF">2021-10-31T03:40:19Z</dcterms:created>
  <dcterms:modified xsi:type="dcterms:W3CDTF">2021-10-31T03:40:19Z</dcterms:modified>
</cp:coreProperties>
</file>