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Fibres and Fabrics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does the fibre 'Angora'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term is used to describe Textiles products that are crease resistant, easy to wash and quick to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fibre comes from Goats?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types of fabric construction are 'Knitting' and 'Weaving'. What's the 3rd main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natural fibre with antibacterial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yarn goes up and down in both 'knitted' and 'woven' fabrics?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Natural fibre is the only one that is a 'filament' fibre?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Synthetic fibres are made from different types of polymers, derived from 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combination of fibres to produce a fabric is usually used for school shirts.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'Lycra' is a popular brand name for this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fabric is used by the police force for bullet proof vests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can be used to describe a fabric that keeps your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can happen to an item when you wash wool on a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Natural fibre comes from sheep?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plant does the Linen fibre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property of Elastane is 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Polyamide is also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'bonded' fabric is perfect for Appliqué?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popular Denim fabric is an example of what type of weave?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Fibres and Fabrics</dc:title>
  <dcterms:created xsi:type="dcterms:W3CDTF">2021-10-11T06:58:55Z</dcterms:created>
  <dcterms:modified xsi:type="dcterms:W3CDTF">2021-10-11T06:58:55Z</dcterms:modified>
</cp:coreProperties>
</file>