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Fibres and Fabrics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seam which is used for sheer or silk fabric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fibre is warm and absorbent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fibre which is man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stitch used to sew a seam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machine used to neaten raw edges of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wool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way does the weft run across a fabric?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fibre is durable and comfortable to wear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common type of seam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seam used for overalls and jeans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bottom of the fabric which is rolled and then sewn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creates fullness in an item of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fibre is used for swimwear and gym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vertical length os a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fibre used for parachutes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Fibres and Fabrics</dc:title>
  <dcterms:created xsi:type="dcterms:W3CDTF">2021-10-11T06:58:18Z</dcterms:created>
  <dcterms:modified xsi:type="dcterms:W3CDTF">2021-10-11T06:58:18Z</dcterms:modified>
</cp:coreProperties>
</file>