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Fibres to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of __________ fibres are viscose and 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sources include ______ and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 grows in ______, moist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Flax grows in ________, damp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Examples of synthetic fibres are ___________ and acrylic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fibres come from plant and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Manufactured fibres are created from a ____________ of raw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sources include cotton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describes the thickness of manufactured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cotton &amp; polyester are mixed together ____________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linen comes from the ________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Wool is the most common ___________ fibre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Silk is produced from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wool is cleaned and combed it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Cotton comes from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worms spin __________ 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Regenerated fibres contain _____________ because they come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Undesirable properties of cotton are _____________, not very stretchy, burns easily &amp; shrinks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Printing means applying colour and _________ to one side of the fabric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Wool is used to make household products such as blankets, _____________ and rugs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Fibres to Fabrics</dc:title>
  <dcterms:created xsi:type="dcterms:W3CDTF">2021-10-11T06:57:55Z</dcterms:created>
  <dcterms:modified xsi:type="dcterms:W3CDTF">2021-10-11T06:57:55Z</dcterms:modified>
</cp:coreProperties>
</file>