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Fibromyalgia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common in which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Triad of symptoms - pain, sleep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associated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line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tender points for diagnosis /18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tricylic antidepressant used for pain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parts of management apart from pain/mood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non-physical effect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Affects how many people - /25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Duration of pain for diagnosis -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Psycho-social intervention which may be helpful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Fibromyalgia</dc:title>
  <dcterms:created xsi:type="dcterms:W3CDTF">2021-10-11T06:58:07Z</dcterms:created>
  <dcterms:modified xsi:type="dcterms:W3CDTF">2021-10-11T06:58:07Z</dcterms:modified>
</cp:coreProperties>
</file>