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Fibrous and Elastic Tissue - Pathophysiology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French physician, who lived from 1732-1810, was the first describe the structure that lies between the corneal substance and endothelial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youthful? You must have plenty of this sulfate.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exposure can inhibit collagen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element with atomic number 29 is necessary for cross-linking in elastic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Ubiquitous collagen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Anchoring fibrils gone awry = ? epidermolysis bullosa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Perpendicular fibers in papillary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Easy bruising, thin skin, brittle bones, beaded ribs? This type of collagen is mutated.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alpha-3 subunit of Type IV collagen is attacked in this disease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Collagen configuration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Parallel fibers in reticular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Stimulate collagen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French pediatrician first described this syndrome in 1896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Mutated glycoprotein in Marfan's and congenital contractural arachnodactyly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abundant amino acid in collagen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ubiquitous glycosaminoglycan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Hallmark of dermal elastosis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I collagen is most abundant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Kidney, ears, eyes: Type IV collagen is important in this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Amino acid in Buschke-Ollendorf syndrome and anetoderma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Fibrous and Elastic Tissue - Pathophysiology </dc:title>
  <dcterms:created xsi:type="dcterms:W3CDTF">2021-10-11T06:58:34Z</dcterms:created>
  <dcterms:modified xsi:type="dcterms:W3CDTF">2021-10-11T06:58:34Z</dcterms:modified>
</cp:coreProperties>
</file>