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Artemis    </w:t>
      </w:r>
      <w:r>
        <w:t xml:space="preserve">   Batman    </w:t>
      </w:r>
      <w:r>
        <w:t xml:space="preserve">   Black Widow    </w:t>
      </w:r>
      <w:r>
        <w:t xml:space="preserve">   Buffy    </w:t>
      </w:r>
      <w:r>
        <w:t xml:space="preserve">   Deadpool    </w:t>
      </w:r>
      <w:r>
        <w:t xml:space="preserve">   Elektra    </w:t>
      </w:r>
      <w:r>
        <w:t xml:space="preserve">   Halliwells    </w:t>
      </w:r>
      <w:r>
        <w:t xml:space="preserve">   Harry Potter    </w:t>
      </w:r>
      <w:r>
        <w:t xml:space="preserve">   Hulk    </w:t>
      </w:r>
      <w:r>
        <w:t xml:space="preserve">   Mad Hatter    </w:t>
      </w:r>
      <w:r>
        <w:t xml:space="preserve">   Nancy Drew    </w:t>
      </w:r>
      <w:r>
        <w:t xml:space="preserve">   Narnia    </w:t>
      </w:r>
      <w:r>
        <w:t xml:space="preserve">   Pikachu    </w:t>
      </w:r>
      <w:r>
        <w:t xml:space="preserve">   Scooby Doo    </w:t>
      </w:r>
      <w:r>
        <w:t xml:space="preserve">   Smurfs    </w:t>
      </w:r>
      <w:r>
        <w:t xml:space="preserve">   Tweety    </w:t>
      </w:r>
      <w:r>
        <w:t xml:space="preserve">   Wonder Woman    </w:t>
      </w:r>
      <w:r>
        <w:t xml:space="preserve">   Wonderland    </w:t>
      </w:r>
      <w:r>
        <w:t xml:space="preserve">   Xena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</dc:title>
  <dcterms:created xsi:type="dcterms:W3CDTF">2021-10-11T06:57:28Z</dcterms:created>
  <dcterms:modified xsi:type="dcterms:W3CDTF">2021-10-11T06:57:28Z</dcterms:modified>
</cp:coreProperties>
</file>