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Fiction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ELKonigsburg    </w:t>
      </w:r>
      <w:r>
        <w:t xml:space="preserve">   ThomasRockwell    </w:t>
      </w:r>
      <w:r>
        <w:t xml:space="preserve">   LoisLowry    </w:t>
      </w:r>
      <w:r>
        <w:t xml:space="preserve">   ScottODell    </w:t>
      </w:r>
      <w:r>
        <w:t xml:space="preserve">   RoaldDahl    </w:t>
      </w:r>
      <w:r>
        <w:t xml:space="preserve">   JerrySpinelli    </w:t>
      </w:r>
      <w:r>
        <w:t xml:space="preserve">   JudyBlume    </w:t>
      </w:r>
      <w:r>
        <w:t xml:space="preserve">   GaryPaulsen    </w:t>
      </w:r>
      <w:r>
        <w:t xml:space="preserve">   BartheDeClements    </w:t>
      </w:r>
      <w:r>
        <w:t xml:space="preserve">   LouisSachar    </w:t>
      </w:r>
      <w:r>
        <w:t xml:space="preserve">   BeverlyCleary    </w:t>
      </w:r>
      <w:r>
        <w:t xml:space="preserve">   JKRowling    </w:t>
      </w:r>
      <w:r>
        <w:t xml:space="preserve">   JoanBauer    </w:t>
      </w:r>
      <w:r>
        <w:t xml:space="preserve">   RickRiordan    </w:t>
      </w:r>
      <w:r>
        <w:t xml:space="preserve">   MaryDowningHahn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Authors</dc:title>
  <dcterms:created xsi:type="dcterms:W3CDTF">2021-10-11T06:57:47Z</dcterms:created>
  <dcterms:modified xsi:type="dcterms:W3CDTF">2021-10-11T06:57:47Z</dcterms:modified>
</cp:coreProperties>
</file>