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Fiction Crossword-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of 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methods involved in telling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that instructs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in which each aspect of the story has a symbolic meaning outside the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humor or exaggeration to point out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bad imitation of; a perversion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description that appeals to the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stereotyped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recurring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reference to another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genre of fiction characterized by mystery and supernatural horror; ex: dark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written satire used to ridicule or attack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enemy of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style of writing where the author tries to reproduce the random flow of thoughts in the human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placement of two things closely together to emphasize comparisons and contrasts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narrator whose credibility has been compromised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for "in the midst of things"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for "mask". The face or character that a speaker shows to his/her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 tone that surrounds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appearance of being true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or statement that suggests a larger event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willingness to suspend one's critical faculties and believe the 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smaller results than led to expect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protagonist who is morally weak and cowardly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Crossword- Vocabulary</dc:title>
  <dcterms:created xsi:type="dcterms:W3CDTF">2021-10-11T06:59:00Z</dcterms:created>
  <dcterms:modified xsi:type="dcterms:W3CDTF">2021-10-11T06:59:00Z</dcterms:modified>
</cp:coreProperties>
</file>