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PURPOSE    </w:t>
      </w:r>
      <w:r>
        <w:t xml:space="preserve">   MOOD    </w:t>
      </w:r>
      <w:r>
        <w:t xml:space="preserve">   TONE    </w:t>
      </w:r>
      <w:r>
        <w:t xml:space="preserve">   THEME    </w:t>
      </w:r>
      <w:r>
        <w:t xml:space="preserve">   OBJECTIVE    </w:t>
      </w:r>
      <w:r>
        <w:t xml:space="preserve">   SUBJECTIVE    </w:t>
      </w:r>
      <w:r>
        <w:t xml:space="preserve">   LIMITED    </w:t>
      </w:r>
      <w:r>
        <w:t xml:space="preserve">   OMNISCIENT    </w:t>
      </w:r>
      <w:r>
        <w:t xml:space="preserve">   POINT OF VIEW    </w:t>
      </w:r>
      <w:r>
        <w:t xml:space="preserve">   RESOLUTION/DENOUEMENT    </w:t>
      </w:r>
      <w:r>
        <w:t xml:space="preserve">   FALLING ACTION    </w:t>
      </w:r>
      <w:r>
        <w:t xml:space="preserve">   CLIMAX    </w:t>
      </w:r>
      <w:r>
        <w:t xml:space="preserve">   INCITING INCIDENT    </w:t>
      </w:r>
      <w:r>
        <w:t xml:space="preserve">   TRIGGER    </w:t>
      </w:r>
      <w:r>
        <w:t xml:space="preserve">   RISING ACTION    </w:t>
      </w:r>
      <w:r>
        <w:t xml:space="preserve">   SETTING    </w:t>
      </w:r>
      <w:r>
        <w:t xml:space="preserve">   CHARACTER'S MOTIVES    </w:t>
      </w:r>
      <w:r>
        <w:t xml:space="preserve">   CHARACTER TRAITS    </w:t>
      </w:r>
      <w:r>
        <w:t xml:space="preserve">   CHARACTERS    </w:t>
      </w:r>
      <w:r>
        <w:t xml:space="preserve">   EXPOSITION    </w:t>
      </w:r>
      <w:r>
        <w:t xml:space="preserve">   PLOT    </w:t>
      </w:r>
      <w:r>
        <w:t xml:space="preserve">   FORESHADOWING    </w:t>
      </w:r>
      <w:r>
        <w:t xml:space="preserve">   FLASHBACK    </w:t>
      </w:r>
      <w:r>
        <w:t xml:space="preserve">   CENTRAL CONFLICT    </w:t>
      </w:r>
      <w:r>
        <w:t xml:space="preserve">   EXTERNAL CONFLICT    </w:t>
      </w:r>
      <w:r>
        <w:t xml:space="preserve">   INTERNAL CONFLICT    </w:t>
      </w:r>
      <w:r>
        <w:t xml:space="preserve">   CONFLICT    </w:t>
      </w:r>
      <w:r>
        <w:t xml:space="preserve">  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Elements</dc:title>
  <dcterms:created xsi:type="dcterms:W3CDTF">2021-10-11T06:58:57Z</dcterms:created>
  <dcterms:modified xsi:type="dcterms:W3CDTF">2021-10-11T06:58:57Z</dcterms:modified>
</cp:coreProperties>
</file>