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 Genres you might find in the LRC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ANIMAL STORIES    </w:t>
      </w:r>
      <w:r>
        <w:t xml:space="preserve">   ADVENTURE    </w:t>
      </w:r>
      <w:r>
        <w:t xml:space="preserve">   CLASSIC FICTION    </w:t>
      </w:r>
      <w:r>
        <w:t xml:space="preserve">   COMIC BOOKS    </w:t>
      </w:r>
      <w:r>
        <w:t xml:space="preserve">   DETECTIVE STORIES    </w:t>
      </w:r>
      <w:r>
        <w:t xml:space="preserve">   DIARIES    </w:t>
      </w:r>
      <w:r>
        <w:t xml:space="preserve">   FAIRY TALES    </w:t>
      </w:r>
      <w:r>
        <w:t xml:space="preserve">   FAMILY STORIES    </w:t>
      </w:r>
      <w:r>
        <w:t xml:space="preserve">   FANTASY    </w:t>
      </w:r>
      <w:r>
        <w:t xml:space="preserve">   GHOST STORIES    </w:t>
      </w:r>
      <w:r>
        <w:t xml:space="preserve">   GRAPHIC NOVEL    </w:t>
      </w:r>
      <w:r>
        <w:t xml:space="preserve">   HISTORICAL FICTION    </w:t>
      </w:r>
      <w:r>
        <w:t xml:space="preserve">   HORROR    </w:t>
      </w:r>
      <w:r>
        <w:t xml:space="preserve">   HUMOUR    </w:t>
      </w:r>
      <w:r>
        <w:t xml:space="preserve">   MYSTERY    </w:t>
      </w:r>
      <w:r>
        <w:t xml:space="preserve">   RELATIONSHIPS    </w:t>
      </w:r>
      <w:r>
        <w:t xml:space="preserve">   ROMANCE    </w:t>
      </w:r>
      <w:r>
        <w:t xml:space="preserve">   SCHOOL STORIES    </w:t>
      </w:r>
      <w:r>
        <w:t xml:space="preserve">   SCIENCE FICTION    </w:t>
      </w:r>
      <w:r>
        <w:t xml:space="preserve">   SPORT STORIES    </w:t>
      </w:r>
      <w:r>
        <w:t xml:space="preserve">   THRILLER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Genres you might find in the LRC</dc:title>
  <dcterms:created xsi:type="dcterms:W3CDTF">2021-10-11T06:59:08Z</dcterms:created>
  <dcterms:modified xsi:type="dcterms:W3CDTF">2021-10-11T06:59:08Z</dcterms:modified>
</cp:coreProperties>
</file>