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Fiction/ Nonfiction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realistic    </w:t>
      </w:r>
      <w:r>
        <w:t xml:space="preserve">   poetry    </w:t>
      </w:r>
      <w:r>
        <w:t xml:space="preserve">   talltales    </w:t>
      </w:r>
      <w:r>
        <w:t xml:space="preserve">   myths    </w:t>
      </w:r>
      <w:r>
        <w:t xml:space="preserve">   imaginary    </w:t>
      </w:r>
      <w:r>
        <w:t xml:space="preserve">   facts    </w:t>
      </w:r>
      <w:r>
        <w:t xml:space="preserve">   true    </w:t>
      </w:r>
      <w:r>
        <w:t xml:space="preserve">   mystery    </w:t>
      </w:r>
      <w:r>
        <w:t xml:space="preserve">   biography    </w:t>
      </w:r>
      <w:r>
        <w:t xml:space="preserve">   fantasy    </w:t>
      </w:r>
      <w:r>
        <w:t xml:space="preserve">   Fiction    </w:t>
      </w:r>
      <w:r>
        <w:t xml:space="preserve">   genre    </w:t>
      </w:r>
      <w:r>
        <w:t xml:space="preserve">   history    </w:t>
      </w:r>
      <w:r>
        <w:t xml:space="preserve">   nonfiction    </w:t>
      </w:r>
      <w:r>
        <w:t xml:space="preserve">   science 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Fiction/ Nonfiction </dc:title>
  <dcterms:created xsi:type="dcterms:W3CDTF">2021-10-11T06:59:06Z</dcterms:created>
  <dcterms:modified xsi:type="dcterms:W3CDTF">2021-10-11T06:59:06Z</dcterms:modified>
</cp:coreProperties>
</file>