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Fiction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BME    </w:t>
      </w:r>
      <w:r>
        <w:t xml:space="preserve">   character    </w:t>
      </w:r>
      <w:r>
        <w:t xml:space="preserve">   climax    </w:t>
      </w:r>
      <w:r>
        <w:t xml:space="preserve">   conflict    </w:t>
      </w:r>
      <w:r>
        <w:t xml:space="preserve">   denouement    </w:t>
      </w:r>
      <w:r>
        <w:t xml:space="preserve">   exposition    </w:t>
      </w:r>
      <w:r>
        <w:t xml:space="preserve">   falling    </w:t>
      </w:r>
      <w:r>
        <w:t xml:space="preserve">   feelings    </w:t>
      </w:r>
      <w:r>
        <w:t xml:space="preserve">   fiction    </w:t>
      </w:r>
      <w:r>
        <w:t xml:space="preserve">   first person    </w:t>
      </w:r>
      <w:r>
        <w:t xml:space="preserve">   genre    </w:t>
      </w:r>
      <w:r>
        <w:t xml:space="preserve">   historical    </w:t>
      </w:r>
      <w:r>
        <w:t xml:space="preserve">   limited    </w:t>
      </w:r>
      <w:r>
        <w:t xml:space="preserve">   narrator    </w:t>
      </w:r>
      <w:r>
        <w:t xml:space="preserve">   omniscient    </w:t>
      </w:r>
      <w:r>
        <w:t xml:space="preserve">   paraphrase    </w:t>
      </w:r>
      <w:r>
        <w:t xml:space="preserve">   plot    </w:t>
      </w:r>
      <w:r>
        <w:t xml:space="preserve">   problem    </w:t>
      </w:r>
      <w:r>
        <w:t xml:space="preserve">   realistic    </w:t>
      </w:r>
      <w:r>
        <w:t xml:space="preserve">   resolution    </w:t>
      </w:r>
      <w:r>
        <w:t xml:space="preserve">   rising    </w:t>
      </w:r>
      <w:r>
        <w:t xml:space="preserve">   setting    </w:t>
      </w:r>
      <w:r>
        <w:t xml:space="preserve">   solution    </w:t>
      </w:r>
      <w:r>
        <w:t xml:space="preserve">   story structure    </w:t>
      </w:r>
      <w:r>
        <w:t xml:space="preserve">   summarize    </w:t>
      </w:r>
      <w:r>
        <w:t xml:space="preserve">   third person    </w:t>
      </w:r>
      <w:r>
        <w:t xml:space="preserve">   traits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Fiction Vocabulary</dc:title>
  <dcterms:created xsi:type="dcterms:W3CDTF">2021-10-11T06:58:30Z</dcterms:created>
  <dcterms:modified xsi:type="dcterms:W3CDTF">2021-10-11T06:58:30Z</dcterms:modified>
</cp:coreProperties>
</file>