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Fiction and Non Fiction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myths    </w:t>
      </w:r>
      <w:r>
        <w:t xml:space="preserve">   legends    </w:t>
      </w:r>
      <w:r>
        <w:t xml:space="preserve">   tall tales    </w:t>
      </w:r>
      <w:r>
        <w:t xml:space="preserve">   fairy tales    </w:t>
      </w:r>
      <w:r>
        <w:t xml:space="preserve">   fables    </w:t>
      </w:r>
      <w:r>
        <w:t xml:space="preserve">   folktales    </w:t>
      </w:r>
      <w:r>
        <w:t xml:space="preserve">   informational text    </w:t>
      </w:r>
      <w:r>
        <w:t xml:space="preserve">   instruction manual    </w:t>
      </w:r>
      <w:r>
        <w:t xml:space="preserve">   auto biography    </w:t>
      </w:r>
      <w:r>
        <w:t xml:space="preserve">   biography    </w:t>
      </w:r>
      <w:r>
        <w:t xml:space="preserve">   Historical Fictin    </w:t>
      </w:r>
      <w:r>
        <w:t xml:space="preserve">   Science Fiction    </w:t>
      </w:r>
      <w:r>
        <w:t xml:space="preserve">   Fantasy    </w:t>
      </w:r>
      <w:r>
        <w:t xml:space="preserve">   Realistic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and Non Fiction Genres</dc:title>
  <dcterms:created xsi:type="dcterms:W3CDTF">2021-10-11T06:57:50Z</dcterms:created>
  <dcterms:modified xsi:type="dcterms:W3CDTF">2021-10-11T06:57:50Z</dcterms:modified>
</cp:coreProperties>
</file>