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Fiction and Poetry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point of view that shows your writing about yourself; key words:I, me, 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big exaggeration, usually with humor; Ex: I've told you a million times to stop doing that!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point of view that shows your writing about someone else; key words: he, she, character names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fiction that is based on real events but the characters or events may be added for effect; ex. Titanic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short story, typically with animals as characters, conveying a moral; ex. Finding Nemo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exciting pare of the story, usually where the story takes a turn.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where the setting and characters are introduced as well as the conflict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poetry that tells a story with a setting, plot, and characters that does not have a rhyme.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poetry that does not have to rhyme and has no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hero, villain, side kick, friend, or rival are examples of--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two things by using one kind of object; ex: Her hair was silk.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Giving something human qualities; Ex: The stuffed bear smiled at the little boy.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problem or forces that bring about dramatic action to the plot; man vs. man, man vs. nature, man vs. society, man vs.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literary device to tease readers about the plot turn that will occur later 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moral or message that the author wants the reader or character to learn.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Fiction and Poetry Review</dc:title>
  <dcterms:created xsi:type="dcterms:W3CDTF">2021-10-11T06:58:45Z</dcterms:created>
  <dcterms:modified xsi:type="dcterms:W3CDTF">2021-10-11T06:58:45Z</dcterms:modified>
</cp:coreProperties>
</file>