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picture that shows details from the 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problem that the characters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retell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lesson or message that the author of a story or poem wants 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story from a certain place that gives reasons for how something works or how it was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story that teaches a lesson or moral:the main characters are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point of view in which the narrator is a character in the story and uses the pronoun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tells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writing that tells about the real world with facts about people, places, events and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and when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story from long ago that has been repeated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,an animal, or an object that takes part in the action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writing about made up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point of view in which the narrator is not a character in the story and uses the pronouns ( he, she, they)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series of events in a story that includes the characters' actions, a conflict , and a resolution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vocabulary </dc:title>
  <dcterms:created xsi:type="dcterms:W3CDTF">2021-10-11T06:58:08Z</dcterms:created>
  <dcterms:modified xsi:type="dcterms:W3CDTF">2021-10-11T06:58:08Z</dcterms:modified>
</cp:coreProperties>
</file>