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Fiction vs Nonfiction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autobiography    </w:t>
      </w:r>
      <w:r>
        <w:t xml:space="preserve">   biography    </w:t>
      </w:r>
      <w:r>
        <w:t xml:space="preserve">   books    </w:t>
      </w:r>
      <w:r>
        <w:t xml:space="preserve">   entertain    </w:t>
      </w:r>
      <w:r>
        <w:t xml:space="preserve">   facts    </w:t>
      </w:r>
      <w:r>
        <w:t xml:space="preserve">   false    </w:t>
      </w:r>
      <w:r>
        <w:t xml:space="preserve">   fiction    </w:t>
      </w:r>
      <w:r>
        <w:t xml:space="preserve">   imagination    </w:t>
      </w:r>
      <w:r>
        <w:t xml:space="preserve">   inform    </w:t>
      </w:r>
      <w:r>
        <w:t xml:space="preserve">   magic    </w:t>
      </w:r>
      <w:r>
        <w:t xml:space="preserve">   newspaper    </w:t>
      </w:r>
      <w:r>
        <w:t xml:space="preserve">   nonfiction    </w:t>
      </w:r>
      <w:r>
        <w:t xml:space="preserve">   people    </w:t>
      </w:r>
      <w:r>
        <w:t xml:space="preserve">   pictures    </w:t>
      </w:r>
      <w:r>
        <w:t xml:space="preserve">   poems    </w:t>
      </w:r>
      <w:r>
        <w:t xml:space="preserve">   read    </w:t>
      </w:r>
      <w:r>
        <w:t xml:space="preserve">   real    </w:t>
      </w:r>
      <w:r>
        <w:t xml:space="preserve">   stories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Fiction vs Nonfiction</dc:title>
  <dcterms:created xsi:type="dcterms:W3CDTF">2021-10-11T06:57:53Z</dcterms:created>
  <dcterms:modified xsi:type="dcterms:W3CDTF">2021-10-11T06:57:53Z</dcterms:modified>
</cp:coreProperties>
</file>