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 vs Nonfiction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 structure comparing or differentiating two ideas or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feature presents events and dates in chronological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consequence of an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Fake story with plot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fiction has setting and stage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kind of passages talk about an important person's life and is told in 3rd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Text that gives information and facts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text structure in which the author describes an idea or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want to show several ideas of  a concept, you can use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Genre that gives information about real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also talks about a person's life but told in first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action provokes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someone believes, but cannot be proven.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can be proven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graphic feature organizes information using rows and columns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vs Nonfiction</dc:title>
  <dcterms:created xsi:type="dcterms:W3CDTF">2021-10-11T06:58:03Z</dcterms:created>
  <dcterms:modified xsi:type="dcterms:W3CDTF">2021-10-11T06:58:03Z</dcterms:modified>
</cp:coreProperties>
</file>