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Fictional Characters and Actors and 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Teresa    </w:t>
      </w:r>
      <w:r>
        <w:t xml:space="preserve">   Thomas    </w:t>
      </w:r>
      <w:r>
        <w:t xml:space="preserve">   Newt    </w:t>
      </w:r>
      <w:r>
        <w:t xml:space="preserve">   Abigail Griffin    </w:t>
      </w:r>
      <w:r>
        <w:t xml:space="preserve">   Al    </w:t>
      </w:r>
      <w:r>
        <w:t xml:space="preserve">   Andrew Prior    </w:t>
      </w:r>
      <w:r>
        <w:t xml:space="preserve">   Beatrice Prior    </w:t>
      </w:r>
      <w:r>
        <w:t xml:space="preserve">   Bell    </w:t>
      </w:r>
      <w:r>
        <w:t xml:space="preserve">   Bellamy Blake    </w:t>
      </w:r>
      <w:r>
        <w:t xml:space="preserve">   Bob Morley    </w:t>
      </w:r>
      <w:r>
        <w:t xml:space="preserve">   Caleb Prior    </w:t>
      </w:r>
      <w:r>
        <w:t xml:space="preserve">   Charlotte    </w:t>
      </w:r>
      <w:r>
        <w:t xml:space="preserve">   Christina    </w:t>
      </w:r>
      <w:r>
        <w:t xml:space="preserve">   Clarke Griffin    </w:t>
      </w:r>
      <w:r>
        <w:t xml:space="preserve">   David    </w:t>
      </w:r>
      <w:r>
        <w:t xml:space="preserve">   Devon Bostick    </w:t>
      </w:r>
      <w:r>
        <w:t xml:space="preserve">   Divergent    </w:t>
      </w:r>
      <w:r>
        <w:t xml:space="preserve">   Eliza Taylor    </w:t>
      </w:r>
      <w:r>
        <w:t xml:space="preserve">   Emori    </w:t>
      </w:r>
      <w:r>
        <w:t xml:space="preserve">   Eric    </w:t>
      </w:r>
      <w:r>
        <w:t xml:space="preserve">   Ezekiel Pedrad    </w:t>
      </w:r>
      <w:r>
        <w:t xml:space="preserve">   Finn    </w:t>
      </w:r>
      <w:r>
        <w:t xml:space="preserve">   Four    </w:t>
      </w:r>
      <w:r>
        <w:t xml:space="preserve">   Harper    </w:t>
      </w:r>
      <w:r>
        <w:t xml:space="preserve">   Jason Rothenberg    </w:t>
      </w:r>
      <w:r>
        <w:t xml:space="preserve">   Jasper Jordan    </w:t>
      </w:r>
      <w:r>
        <w:t xml:space="preserve">   Jeanine Matthews    </w:t>
      </w:r>
      <w:r>
        <w:t xml:space="preserve">   Johanna    </w:t>
      </w:r>
      <w:r>
        <w:t xml:space="preserve">   John Murphy    </w:t>
      </w:r>
      <w:r>
        <w:t xml:space="preserve">   Lincoln    </w:t>
      </w:r>
      <w:r>
        <w:t xml:space="preserve">   Marcus Kane    </w:t>
      </w:r>
      <w:r>
        <w:t xml:space="preserve">   Maya    </w:t>
      </w:r>
      <w:r>
        <w:t xml:space="preserve">   Miles Teller    </w:t>
      </w:r>
      <w:r>
        <w:t xml:space="preserve">   Monty Green    </w:t>
      </w:r>
      <w:r>
        <w:t xml:space="preserve">   Natalie Prior    </w:t>
      </w:r>
      <w:r>
        <w:t xml:space="preserve">   O    </w:t>
      </w:r>
      <w:r>
        <w:t xml:space="preserve">   Octavia    </w:t>
      </w:r>
      <w:r>
        <w:t xml:space="preserve">   Peter Hayes    </w:t>
      </w:r>
      <w:r>
        <w:t xml:space="preserve">   Princess    </w:t>
      </w:r>
      <w:r>
        <w:t xml:space="preserve">   Raven Reyes    </w:t>
      </w:r>
      <w:r>
        <w:t xml:space="preserve">   Roth    </w:t>
      </w:r>
      <w:r>
        <w:t xml:space="preserve">   Shailene Woodley    </w:t>
      </w:r>
      <w:r>
        <w:t xml:space="preserve">   Spacewalker    </w:t>
      </w:r>
      <w:r>
        <w:t xml:space="preserve">   The One Hundred    </w:t>
      </w:r>
      <w:r>
        <w:t xml:space="preserve">   Theo James    </w:t>
      </w:r>
      <w:r>
        <w:t xml:space="preserve">   Tobias Eaton    </w:t>
      </w:r>
      <w:r>
        <w:t xml:space="preserve">   Tori Wu    </w:t>
      </w:r>
      <w:r>
        <w:t xml:space="preserve">   Tris    </w:t>
      </w:r>
      <w:r>
        <w:t xml:space="preserve">   Uriah Pedrad    </w:t>
      </w:r>
      <w:r>
        <w:t xml:space="preserve">   Wells Jaha    </w:t>
      </w:r>
      <w:r>
        <w:t xml:space="preserve">   Will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Fictional Characters and Actors and Actresses</dc:title>
  <dcterms:created xsi:type="dcterms:W3CDTF">2021-10-11T06:58:25Z</dcterms:created>
  <dcterms:modified xsi:type="dcterms:W3CDTF">2021-10-11T06:58:25Z</dcterms:modified>
</cp:coreProperties>
</file>