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Fictional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fictional story that takes place in a particular time period in the PAST; often the setting is real, but the characters are made up from the author's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suspenseful story about a puzzling event; the problem is solved by following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passed down from one generation to the next orally by different CULTURAL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folktales, but the characters are animals, and there is a moral or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Stories that are related to explain historical events and describe historical figures from a specific time or place (EX: Robin Hood)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make-believe story including elements that are impossible in real life, such as talking animals or magical powers.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fantasy story that uses science and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Stories that are passed down from one group to another throughout history (folktales, tall tales, fairy tales, legends, fables, myths)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using made-up characters that could actually happen in REAL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folktales, they have roots in the oral tradition; they also include magical elements (EX: Cinderella)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Stories based on tradition to explain how the world and humankind came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Originated from American folk stories with unbelievable elements told as if they were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Fictional Genres</dc:title>
  <dcterms:created xsi:type="dcterms:W3CDTF">2021-10-11T06:57:55Z</dcterms:created>
  <dcterms:modified xsi:type="dcterms:W3CDTF">2021-10-11T06:57:55Z</dcterms:modified>
</cp:coreProperties>
</file>