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Fictional Works : Setting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Setting, along with _______ also suggests passage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conditions  impact the setting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social_____of a story often influences characters’ values, roles, and sensibilities.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and events are influenced by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Fictional works usually need a specific, yet varied __________that accurately reflects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 ___  _____ makes an easy way to create a visual orientation in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relates to broad categories such as a country, state, region, city, and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can also be seen as the ______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affects the ________ and tone of 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places where fictional works are staged provides the _______ against which your action ultimately play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Fictional Works : Setting                                                                      </dc:title>
  <dcterms:created xsi:type="dcterms:W3CDTF">2021-10-11T06:58:33Z</dcterms:created>
  <dcterms:modified xsi:type="dcterms:W3CDTF">2021-10-11T06:58:33Z</dcterms:modified>
</cp:coreProperties>
</file>