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Fiddler On The Roof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TONY AWARD    </w:t>
      </w:r>
      <w:r>
        <w:t xml:space="preserve">   SEPTEMBER    </w:t>
      </w:r>
      <w:r>
        <w:t xml:space="preserve">   RUSSIA    </w:t>
      </w:r>
      <w:r>
        <w:t xml:space="preserve">   ROOF    </w:t>
      </w:r>
      <w:r>
        <w:t xml:space="preserve">   RICHMAN    </w:t>
      </w:r>
      <w:r>
        <w:t xml:space="preserve">   MUSICAL    </w:t>
      </w:r>
      <w:r>
        <w:t xml:space="preserve">   GOLDE    </w:t>
      </w:r>
      <w:r>
        <w:t xml:space="preserve">   CHAVALEH    </w:t>
      </w:r>
      <w:r>
        <w:t xml:space="preserve">   BROADWAY    </w:t>
      </w:r>
      <w:r>
        <w:t xml:space="preserve">   FIDDLER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Fiddler On The Roof</dc:title>
  <dcterms:created xsi:type="dcterms:W3CDTF">2021-10-11T06:57:40Z</dcterms:created>
  <dcterms:modified xsi:type="dcterms:W3CDTF">2021-10-11T06:57:40Z</dcterms:modified>
</cp:coreProperties>
</file>