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Fiddler On the Roof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Anatevka    </w:t>
      </w:r>
      <w:r>
        <w:t xml:space="preserve">   Bielke    </w:t>
      </w:r>
      <w:r>
        <w:t xml:space="preserve">   Chava    </w:t>
      </w:r>
      <w:r>
        <w:t xml:space="preserve">   Constable    </w:t>
      </w:r>
      <w:r>
        <w:t xml:space="preserve">   Fiddler    </w:t>
      </w:r>
      <w:r>
        <w:t xml:space="preserve">   Fyedka    </w:t>
      </w:r>
      <w:r>
        <w:t xml:space="preserve">   Golde    </w:t>
      </w:r>
      <w:r>
        <w:t xml:space="preserve">   Hodel    </w:t>
      </w:r>
      <w:r>
        <w:t xml:space="preserve">   Lazar wolf    </w:t>
      </w:r>
      <w:r>
        <w:t xml:space="preserve">   Matchmaker    </w:t>
      </w:r>
      <w:r>
        <w:t xml:space="preserve">   Motel    </w:t>
      </w:r>
      <w:r>
        <w:t xml:space="preserve">   Perchik    </w:t>
      </w:r>
      <w:r>
        <w:t xml:space="preserve">   Rabbi    </w:t>
      </w:r>
      <w:r>
        <w:t xml:space="preserve">   Sabbath    </w:t>
      </w:r>
      <w:r>
        <w:t xml:space="preserve">   Shprintze    </w:t>
      </w:r>
      <w:r>
        <w:t xml:space="preserve">   Tevye    </w:t>
      </w:r>
      <w:r>
        <w:t xml:space="preserve">   Tzeitel    </w:t>
      </w:r>
      <w:r>
        <w:t xml:space="preserve">   Yente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Fiddler On the Roof</dc:title>
  <dcterms:created xsi:type="dcterms:W3CDTF">2021-10-11T06:59:04Z</dcterms:created>
  <dcterms:modified xsi:type="dcterms:W3CDTF">2021-10-11T06:59:04Z</dcterms:modified>
</cp:coreProperties>
</file>