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Fidel Castro HHM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además de azul y blanco ¿qué otro color está en la bandera cubana?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Además de presidente, ¿qué otra cosa sirvió Castro?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¿A qué universidad asistió Castro?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Nombre de el hermano de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País que colonizó Cuba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¿De qué partido fue Fidel Castro?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¿Cuánto de la existencia de Cuba era Castro el líder de la nación?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Primer nombre del buen amigo de Castro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¿A qué estado está más cerca Cuba?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profesión de Castro antes de convertirse en político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Fidel Castro HHM</dc:title>
  <dcterms:created xsi:type="dcterms:W3CDTF">2021-10-11T06:57:45Z</dcterms:created>
  <dcterms:modified xsi:type="dcterms:W3CDTF">2021-10-11T06:57:45Z</dcterms:modified>
</cp:coreProperties>
</file>