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Fidel Castro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Atheist    </w:t>
      </w:r>
      <w:r>
        <w:t xml:space="preserve">   Batista    </w:t>
      </w:r>
      <w:r>
        <w:t xml:space="preserve">   Biran    </w:t>
      </w:r>
      <w:r>
        <w:t xml:space="preserve">   Cuba    </w:t>
      </w:r>
      <w:r>
        <w:t xml:space="preserve">   Dictatorship    </w:t>
      </w:r>
      <w:r>
        <w:t xml:space="preserve">   Ernesto Guevara    </w:t>
      </w:r>
      <w:r>
        <w:t xml:space="preserve">   Fidel Castro    </w:t>
      </w:r>
      <w:r>
        <w:t xml:space="preserve">   Havana    </w:t>
      </w:r>
      <w:r>
        <w:t xml:space="preserve">   neurotic    </w:t>
      </w:r>
      <w:r>
        <w:t xml:space="preserve">   Orthodox    </w:t>
      </w:r>
      <w:r>
        <w:t xml:space="preserve">   Rioting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 Castro</dc:title>
  <dcterms:created xsi:type="dcterms:W3CDTF">2021-10-11T06:58:10Z</dcterms:created>
  <dcterms:modified xsi:type="dcterms:W3CDTF">2021-10-11T06:58:10Z</dcterms:modified>
</cp:coreProperties>
</file>