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Fidelity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experiences    </w:t>
      </w:r>
      <w:r>
        <w:t xml:space="preserve">   flexible    </w:t>
      </w:r>
      <w:r>
        <w:t xml:space="preserve">   language    </w:t>
      </w:r>
      <w:r>
        <w:t xml:space="preserve">   variety    </w:t>
      </w:r>
      <w:r>
        <w:t xml:space="preserve">   defined    </w:t>
      </w:r>
      <w:r>
        <w:t xml:space="preserve">   away    </w:t>
      </w:r>
      <w:r>
        <w:t xml:space="preserve">   organized    </w:t>
      </w:r>
      <w:r>
        <w:t xml:space="preserve">   planned    </w:t>
      </w:r>
      <w:r>
        <w:t xml:space="preserve">   participate    </w:t>
      </w:r>
      <w:r>
        <w:t xml:space="preserve">   balanced    </w:t>
      </w:r>
      <w:r>
        <w:t xml:space="preserve">   directed    </w:t>
      </w:r>
      <w:r>
        <w:t xml:space="preserve">   unhurried    </w:t>
      </w:r>
      <w:r>
        <w:t xml:space="preserve">   removed    </w:t>
      </w:r>
      <w:r>
        <w:t xml:space="preserve">   sanitized    </w:t>
      </w:r>
      <w:r>
        <w:t xml:space="preserve">   disabilities    </w:t>
      </w:r>
      <w:r>
        <w:t xml:space="preserve">   non-stereotypical    </w:t>
      </w:r>
      <w:r>
        <w:t xml:space="preserve">   trays    </w:t>
      </w:r>
      <w:r>
        <w:t xml:space="preserve">   diversity    </w:t>
      </w:r>
      <w:r>
        <w:t xml:space="preserve">   duplicates    </w:t>
      </w:r>
      <w:r>
        <w:t xml:space="preserve">   same    </w:t>
      </w:r>
      <w:r>
        <w:t xml:space="preserve">   photos    </w:t>
      </w:r>
      <w:r>
        <w:t xml:space="preserve">   varying    </w:t>
      </w:r>
      <w:r>
        <w:t xml:space="preserve">   words    </w:t>
      </w:r>
      <w:r>
        <w:t xml:space="preserve">   pictures    </w:t>
      </w:r>
      <w:r>
        <w:t xml:space="preserve">   Appropriate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Fidelity</dc:title>
  <dcterms:created xsi:type="dcterms:W3CDTF">2021-10-11T06:58:49Z</dcterms:created>
  <dcterms:modified xsi:type="dcterms:W3CDTF">2021-10-11T06:58:49Z</dcterms:modified>
</cp:coreProperties>
</file>