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Fidgety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crab    </w:t>
      </w:r>
      <w:r>
        <w:t xml:space="preserve">   quiver    </w:t>
      </w:r>
      <w:r>
        <w:t xml:space="preserve">   shiver    </w:t>
      </w:r>
      <w:r>
        <w:t xml:space="preserve">   seaweed    </w:t>
      </w:r>
      <w:r>
        <w:t xml:space="preserve">   clack    </w:t>
      </w:r>
      <w:r>
        <w:t xml:space="preserve">   starfish    </w:t>
      </w:r>
      <w:r>
        <w:t xml:space="preserve">   jellyfish    </w:t>
      </w:r>
      <w:r>
        <w:t xml:space="preserve">   glide    </w:t>
      </w:r>
      <w:r>
        <w:t xml:space="preserve">   dive    </w:t>
      </w:r>
      <w:r>
        <w:t xml:space="preserve">   swim    </w:t>
      </w:r>
      <w:r>
        <w:t xml:space="preserve">   sea    </w:t>
      </w:r>
      <w:r>
        <w:t xml:space="preserve">   giggle    </w:t>
      </w:r>
      <w:r>
        <w:t xml:space="preserve">   squiggle    </w:t>
      </w:r>
      <w:r>
        <w:t xml:space="preserve">   fish    </w:t>
      </w:r>
      <w:r>
        <w:t xml:space="preserve">   fidgety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Fidgety Fish </dc:title>
  <dcterms:created xsi:type="dcterms:W3CDTF">2021-10-11T06:58:00Z</dcterms:created>
  <dcterms:modified xsi:type="dcterms:W3CDTF">2021-10-11T06:58:00Z</dcterms:modified>
</cp:coreProperties>
</file>