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Fiela se kind  :  Bedryf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beginruimte in bedryf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maak mooiste klank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aanspreekvorm van magistraat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krieke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kleur van hemp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weledele heer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Benjamin se hy is Fiela se ...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meisiekind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waarin al Benjamin se goed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vredestoorders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Benjamin se nuwe broers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Willem en Kristoffel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kos van die Van Rooyens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volstruise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Jy kry ... as jy net so sit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kraffie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Benjamin noem vir Nina 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hanskind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pad Knysna toe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bottel wat Nina gesteel het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Salomo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hoekom sy die bottel gesteel het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Laghaans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Nina sukkel om die voel na te maak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Goldsbury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helfte van 5 sjielings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trommel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Goed wat Nina wil koop met geld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sny haar hare af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straf van Nina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patats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Fiela noem die sensusmanne 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mondfluitjie en kombers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magistraat se van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bobbejaanboude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Waarmee sny Elias Nina se hare af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dasvelkombers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Fiela noem die magistraat later 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Kapp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Fiela gaan hul huurgrond koop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Diepwalle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Fiela boer ook hiermee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blou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Het Benjamin se klere wat hy aangehad het, opgevreet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magistraat se kantoor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Die boswagter wat Van Rooyens besoek se van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halfkroon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Dit was een van die goed wat Fiela vir Benjamin gebring het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lawaaimakertjie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Fiela se kind  :  Bedryf 2</dc:title>
  <dcterms:created xsi:type="dcterms:W3CDTF">2021-10-11T06:59:13Z</dcterms:created>
  <dcterms:modified xsi:type="dcterms:W3CDTF">2021-10-11T06:59:13Z</dcterms:modified>
</cp:coreProperties>
</file>