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Fiela se kind  : aanhalings in bedryf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Kan ons sitgoed kry?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pa het altyd gese ek is gebore toe hulle die Engelse moes aanry met die waens.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Sy't Kittie amer geskop ,Ma.Sy was amper lekker dood!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Here, hou Benjamin weg van die huis af.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Elias, kyk hoe lyk jy! Het die grootvoete jou gejaag?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been is reg, 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Wat van die grootvoete?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Pa, Lukas is nie by tant Malie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Ek weet nie , baas.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Ek het mos nie gese ek sal nie, Ma!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Aan wie behoort hierdie grond?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Maar dis dan 'n wit kind!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raas julle so?Daar sit die mooiste uil op die dak...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 jy nie saans jou hoenders 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Hier's baie kinders op die eiland, baie spore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Smouse. Al hoe meer van die goed hier rond.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Hulle het hom agter die berg in die Langekloof gekry.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Manne, ek is bevrees dat julle sal moet aanvaar dat die kind teen die tyd nie meer leef nie.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 ry ek saam met julle met die kar.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Pasop,Ma! Keer daar voor, Benjamin.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Ek het met die vuur gesukkel, Elias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Daar kom mense, 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Baas, lieg baas-hulle?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Fiela se kind  : aanhalings in bedryf 1</dc:title>
  <dcterms:created xsi:type="dcterms:W3CDTF">2021-10-11T06:59:11Z</dcterms:created>
  <dcterms:modified xsi:type="dcterms:W3CDTF">2021-10-11T06:59:11Z</dcterms:modified>
</cp:coreProperties>
</file>