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Field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 balloon toss    </w:t>
      </w:r>
      <w:r>
        <w:t xml:space="preserve">   sponge and bucket race    </w:t>
      </w:r>
      <w:r>
        <w:t xml:space="preserve">   popsicle    </w:t>
      </w:r>
      <w:r>
        <w:t xml:space="preserve">   pop goes the water balloon    </w:t>
      </w:r>
      <w:r>
        <w:t xml:space="preserve">   dodge ball    </w:t>
      </w:r>
      <w:r>
        <w:t xml:space="preserve">   tug o war    </w:t>
      </w:r>
      <w:r>
        <w:t xml:space="preserve">   three legged race    </w:t>
      </w:r>
      <w:r>
        <w:t xml:space="preserve">   dress up relay    </w:t>
      </w:r>
      <w:r>
        <w:t xml:space="preserve">   face paint    </w:t>
      </w:r>
      <w:r>
        <w:t xml:space="preserve">   balloon pop relay race    </w:t>
      </w:r>
      <w:r>
        <w:t xml:space="preserve">   hula hoop challenge    </w:t>
      </w:r>
      <w:r>
        <w:t xml:space="preserve">   parachute    </w:t>
      </w:r>
      <w:r>
        <w:t xml:space="preserve">   spoon race    </w:t>
      </w:r>
      <w:r>
        <w:t xml:space="preserve">   sack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2019</dc:title>
  <dcterms:created xsi:type="dcterms:W3CDTF">2021-10-11T06:58:59Z</dcterms:created>
  <dcterms:modified xsi:type="dcterms:W3CDTF">2021-10-11T06:58:59Z</dcterms:modified>
</cp:coreProperties>
</file>