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CHEERING    </w:t>
      </w:r>
      <w:r>
        <w:t xml:space="preserve">   FUN FUN FUN    </w:t>
      </w:r>
      <w:r>
        <w:t xml:space="preserve">   DJ    </w:t>
      </w:r>
      <w:r>
        <w:t xml:space="preserve">   SUNNY DAY    </w:t>
      </w:r>
      <w:r>
        <w:t xml:space="preserve">   GOOD TIMES    </w:t>
      </w:r>
      <w:r>
        <w:t xml:space="preserve">   FUN    </w:t>
      </w:r>
      <w:r>
        <w:t xml:space="preserve">   SPORTMANSHIP    </w:t>
      </w:r>
      <w:r>
        <w:t xml:space="preserve">   AYLWARD    </w:t>
      </w:r>
      <w:r>
        <w:t xml:space="preserve">   YOUNG    </w:t>
      </w:r>
      <w:r>
        <w:t xml:space="preserve">   ATHLETES    </w:t>
      </w:r>
      <w:r>
        <w:t xml:space="preserve">   GRADE THREE    </w:t>
      </w:r>
      <w:r>
        <w:t xml:space="preserve">   FIELD    </w:t>
      </w:r>
      <w:r>
        <w:t xml:space="preserve">   POLLACK    </w:t>
      </w:r>
      <w:r>
        <w:t xml:space="preserve">   HAMBURGER    </w:t>
      </w:r>
      <w:r>
        <w:t xml:space="preserve">   HOT DOG    </w:t>
      </w:r>
      <w:r>
        <w:t xml:space="preserve">   FRISBEE TOSS    </w:t>
      </w:r>
      <w:r>
        <w:t xml:space="preserve">   SACK RACE    </w:t>
      </w:r>
      <w:r>
        <w:t xml:space="preserve">   CAR WASH    </w:t>
      </w:r>
      <w:r>
        <w:t xml:space="preserve">   JAVLIN THROW    </w:t>
      </w:r>
      <w:r>
        <w:t xml:space="preserve">   PE GAMES    </w:t>
      </w:r>
      <w:r>
        <w:t xml:space="preserve">   WATER BALLOONS    </w:t>
      </w:r>
      <w:r>
        <w:t xml:space="preserve">   SPOON AND BALL RACE    </w:t>
      </w:r>
      <w:r>
        <w:t xml:space="preserve">   PIZZA BOX RELAY    </w:t>
      </w:r>
      <w:r>
        <w:t xml:space="preserve">   SNOW CONES    </w:t>
      </w:r>
      <w:r>
        <w:t xml:space="preserve">   BOUNCE HOUSE    </w:t>
      </w:r>
      <w:r>
        <w:t xml:space="preserve">   FIFTY YARD DASH    </w:t>
      </w:r>
      <w:r>
        <w:t xml:space="preserve">   SWAMP MONSTERS    </w:t>
      </w:r>
      <w:r>
        <w:t xml:space="preserve">   TENNIS BALL TRANSFER    </w:t>
      </w:r>
      <w:r>
        <w:t xml:space="preserve">   BOULDER DASH    </w:t>
      </w:r>
      <w:r>
        <w:t xml:space="preserve">   FIELD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 2019</dc:title>
  <dcterms:created xsi:type="dcterms:W3CDTF">2021-10-11T06:59:02Z</dcterms:created>
  <dcterms:modified xsi:type="dcterms:W3CDTF">2021-10-11T06:59:02Z</dcterms:modified>
</cp:coreProperties>
</file>