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cafeteria    </w:t>
      </w:r>
      <w:r>
        <w:t xml:space="preserve">   gym    </w:t>
      </w:r>
      <w:r>
        <w:t xml:space="preserve">   coaches    </w:t>
      </w:r>
      <w:r>
        <w:t xml:space="preserve">   ThirdGrade    </w:t>
      </w:r>
      <w:r>
        <w:t xml:space="preserve">   pledge    </w:t>
      </w:r>
      <w:r>
        <w:t xml:space="preserve">   MrsMecca    </w:t>
      </w:r>
      <w:r>
        <w:t xml:space="preserve">   happy    </w:t>
      </w:r>
      <w:r>
        <w:t xml:space="preserve">   sportmanship    </w:t>
      </w:r>
      <w:r>
        <w:t xml:space="preserve">   RelayRaces    </w:t>
      </w:r>
      <w:r>
        <w:t xml:space="preserve">   lunchtime    </w:t>
      </w:r>
      <w:r>
        <w:t xml:space="preserve">   friends    </w:t>
      </w:r>
      <w:r>
        <w:t xml:space="preserve">   dancing    </w:t>
      </w:r>
      <w:r>
        <w:t xml:space="preserve">   breakout    </w:t>
      </w:r>
      <w:r>
        <w:t xml:space="preserve">   KonaIce    </w:t>
      </w:r>
      <w:r>
        <w:t xml:space="preserve">   MrsMoore    </w:t>
      </w:r>
      <w:r>
        <w:t xml:space="preserve">   laughter    </w:t>
      </w:r>
      <w:r>
        <w:t xml:space="preserve">   flagpole    </w:t>
      </w:r>
      <w:r>
        <w:t xml:space="preserve">   challenges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2019</dc:title>
  <dcterms:created xsi:type="dcterms:W3CDTF">2021-10-11T06:59:05Z</dcterms:created>
  <dcterms:modified xsi:type="dcterms:W3CDTF">2021-10-11T06:59:05Z</dcterms:modified>
</cp:coreProperties>
</file>