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Field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rock paper scissors    </w:t>
      </w:r>
      <w:r>
        <w:t xml:space="preserve">   track and field    </w:t>
      </w:r>
      <w:r>
        <w:t xml:space="preserve">   teams    </w:t>
      </w:r>
      <w:r>
        <w:t xml:space="preserve">   games    </w:t>
      </w:r>
      <w:r>
        <w:t xml:space="preserve">   fast    </w:t>
      </w:r>
      <w:r>
        <w:t xml:space="preserve">   fun    </w:t>
      </w:r>
      <w:r>
        <w:t xml:space="preserve">   kickball    </w:t>
      </w:r>
      <w:r>
        <w:t xml:space="preserve">   flag football    </w:t>
      </w:r>
      <w:r>
        <w:t xml:space="preserve">   races    </w:t>
      </w:r>
      <w:r>
        <w:t xml:space="preserve">   obstacle course    </w:t>
      </w:r>
      <w:r>
        <w:t xml:space="preserve">   relay    </w:t>
      </w:r>
      <w:r>
        <w:t xml:space="preserve">   slushies    </w:t>
      </w:r>
      <w:r>
        <w:t xml:space="preserve">   sponge relay    </w:t>
      </w:r>
      <w:r>
        <w:t xml:space="preserve">   tugofwar    </w:t>
      </w:r>
      <w:r>
        <w:t xml:space="preserve">   spikeball    </w:t>
      </w:r>
      <w:r>
        <w:t xml:space="preserve">   disk golf    </w:t>
      </w:r>
      <w:r>
        <w:t xml:space="preserve">   softball throw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Day</dc:title>
  <dcterms:created xsi:type="dcterms:W3CDTF">2021-10-11T06:59:23Z</dcterms:created>
  <dcterms:modified xsi:type="dcterms:W3CDTF">2021-10-11T06:59:23Z</dcterms:modified>
</cp:coreProperties>
</file>