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 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teams    </w:t>
      </w:r>
      <w:r>
        <w:t xml:space="preserve">   sport    </w:t>
      </w:r>
      <w:r>
        <w:t xml:space="preserve">   ice cream    </w:t>
      </w:r>
      <w:r>
        <w:t xml:space="preserve">   sunblock    </w:t>
      </w:r>
      <w:r>
        <w:t xml:space="preserve">   hockey shoot    </w:t>
      </w:r>
      <w:r>
        <w:t xml:space="preserve">   tennis ball bounce    </w:t>
      </w:r>
      <w:r>
        <w:t xml:space="preserve">   ladder relay    </w:t>
      </w:r>
      <w:r>
        <w:t xml:space="preserve">   ring toss    </w:t>
      </w:r>
      <w:r>
        <w:t xml:space="preserve">   library    </w:t>
      </w:r>
      <w:r>
        <w:t xml:space="preserve">   egg and spoon relay    </w:t>
      </w:r>
      <w:r>
        <w:t xml:space="preserve">   basketball free throw    </w:t>
      </w:r>
      <w:r>
        <w:t xml:space="preserve">   limbo    </w:t>
      </w:r>
      <w:r>
        <w:t xml:space="preserve">   frisbee target    </w:t>
      </w:r>
      <w:r>
        <w:t xml:space="preserve">   back to back relay    </w:t>
      </w:r>
      <w:r>
        <w:t xml:space="preserve">   hula hoop relay    </w:t>
      </w:r>
      <w:r>
        <w:t xml:space="preserve">   bowling pin relay    </w:t>
      </w:r>
      <w:r>
        <w:t xml:space="preserve">   kangaroo relay    </w:t>
      </w:r>
      <w:r>
        <w:t xml:space="preserve">   sprinkler    </w:t>
      </w:r>
      <w:r>
        <w:t xml:space="preserve">   water bomb toss    </w:t>
      </w:r>
      <w:r>
        <w:t xml:space="preserve">   firefighters brigade    </w:t>
      </w:r>
      <w:r>
        <w:t xml:space="preserve">   olympic torch relay    </w:t>
      </w:r>
      <w:r>
        <w:t xml:space="preserve">   sack race    </w:t>
      </w:r>
      <w:r>
        <w:t xml:space="preserve">   fun    </w:t>
      </w:r>
      <w:r>
        <w:t xml:space="preserve">   water    </w:t>
      </w:r>
      <w:r>
        <w:t xml:space="preserve">   feild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Day Fun</dc:title>
  <dcterms:created xsi:type="dcterms:W3CDTF">2021-10-11T06:58:06Z</dcterms:created>
  <dcterms:modified xsi:type="dcterms:W3CDTF">2021-10-11T06:58:06Z</dcterms:modified>
</cp:coreProperties>
</file>