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karate    </w:t>
      </w:r>
      <w:r>
        <w:t xml:space="preserve">   Roebling    </w:t>
      </w:r>
      <w:r>
        <w:t xml:space="preserve">   tugofwar    </w:t>
      </w:r>
      <w:r>
        <w:t xml:space="preserve">   teamwork    </w:t>
      </w:r>
      <w:r>
        <w:t xml:space="preserve">   party    </w:t>
      </w:r>
      <w:r>
        <w:t xml:space="preserve">   dance    </w:t>
      </w:r>
      <w:r>
        <w:t xml:space="preserve">   sunscreen    </w:t>
      </w:r>
      <w:r>
        <w:t xml:space="preserve">   play    </w:t>
      </w:r>
      <w:r>
        <w:t xml:space="preserve">   hot    </w:t>
      </w:r>
      <w:r>
        <w:t xml:space="preserve">   games    </w:t>
      </w:r>
      <w:r>
        <w:t xml:space="preserve">   memories    </w:t>
      </w:r>
      <w:r>
        <w:t xml:space="preserve">   fun    </w:t>
      </w:r>
      <w:r>
        <w:t xml:space="preserve">   fast    </w:t>
      </w:r>
      <w:r>
        <w:t xml:space="preserve">   sportsmanship    </w:t>
      </w:r>
      <w:r>
        <w:t xml:space="preserve">   relays    </w:t>
      </w:r>
      <w:r>
        <w:t xml:space="preserve">   laughter    </w:t>
      </w:r>
      <w:r>
        <w:t xml:space="preserve">   happiness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Day</dc:title>
  <dcterms:created xsi:type="dcterms:W3CDTF">2021-10-11T06:58:15Z</dcterms:created>
  <dcterms:modified xsi:type="dcterms:W3CDTF">2021-10-11T06:58:15Z</dcterms:modified>
</cp:coreProperties>
</file>