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Egg Beater    </w:t>
      </w:r>
      <w:r>
        <w:t xml:space="preserve">   Jump Rope    </w:t>
      </w:r>
      <w:r>
        <w:t xml:space="preserve">   Challenge    </w:t>
      </w:r>
      <w:r>
        <w:t xml:space="preserve">   Dunk    </w:t>
      </w:r>
      <w:r>
        <w:t xml:space="preserve">   Pitcher    </w:t>
      </w:r>
      <w:r>
        <w:t xml:space="preserve">   Water Bin    </w:t>
      </w:r>
      <w:r>
        <w:t xml:space="preserve">   Teams    </w:t>
      </w:r>
      <w:r>
        <w:t xml:space="preserve">   Ball    </w:t>
      </w:r>
      <w:r>
        <w:t xml:space="preserve">   Playground    </w:t>
      </w:r>
      <w:r>
        <w:t xml:space="preserve">   Blacktop    </w:t>
      </w:r>
      <w:r>
        <w:t xml:space="preserve">   Cone    </w:t>
      </w:r>
      <w:r>
        <w:t xml:space="preserve">   Bandana    </w:t>
      </w:r>
      <w:r>
        <w:t xml:space="preserve">   Obstacle Course    </w:t>
      </w:r>
      <w:r>
        <w:t xml:space="preserve">   Hoop Chain    </w:t>
      </w:r>
      <w:r>
        <w:t xml:space="preserve">   Waterfall    </w:t>
      </w:r>
      <w:r>
        <w:t xml:space="preserve">   Sponge Squeeze    </w:t>
      </w:r>
      <w:r>
        <w:t xml:space="preserve">   Overhead Pass    </w:t>
      </w:r>
      <w:r>
        <w:t xml:space="preserve">   Plunger Relay    </w:t>
      </w:r>
      <w:r>
        <w:t xml:space="preserve">   Tug of War    </w:t>
      </w:r>
      <w:r>
        <w:t xml:space="preserve">   car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</dc:title>
  <dcterms:created xsi:type="dcterms:W3CDTF">2021-10-11T06:58:20Z</dcterms:created>
  <dcterms:modified xsi:type="dcterms:W3CDTF">2021-10-11T06:58:20Z</dcterms:modified>
</cp:coreProperties>
</file>