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Field Fall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autumn    </w:t>
      </w:r>
      <w:r>
        <w:t xml:space="preserve">   camp duncan    </w:t>
      </w:r>
      <w:r>
        <w:t xml:space="preserve">   cold    </w:t>
      </w:r>
      <w:r>
        <w:t xml:space="preserve">   colors    </w:t>
      </w:r>
      <w:r>
        <w:t xml:space="preserve">   fall    </w:t>
      </w:r>
      <w:r>
        <w:t xml:space="preserve">   halloween    </w:t>
      </w:r>
      <w:r>
        <w:t xml:space="preserve">   leaves    </w:t>
      </w:r>
      <w:r>
        <w:t xml:space="preserve">   october    </w:t>
      </w:r>
      <w:r>
        <w:t xml:space="preserve">   pumpkin    </w:t>
      </w:r>
      <w:r>
        <w:t xml:space="preserve">   scary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Field Fall Fun </dc:title>
  <dcterms:created xsi:type="dcterms:W3CDTF">2021-10-10T23:44:01Z</dcterms:created>
  <dcterms:modified xsi:type="dcterms:W3CDTF">2021-10-10T23:44:01Z</dcterms:modified>
</cp:coreProperties>
</file>