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Hockey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Timing    </w:t>
      </w:r>
      <w:r>
        <w:t xml:space="preserve">   Pass    </w:t>
      </w:r>
      <w:r>
        <w:t xml:space="preserve">   Through    </w:t>
      </w:r>
      <w:r>
        <w:t xml:space="preserve">   Tactics    </w:t>
      </w:r>
      <w:r>
        <w:t xml:space="preserve">   System    </w:t>
      </w:r>
      <w:r>
        <w:t xml:space="preserve">   Sweeper    </w:t>
      </w:r>
      <w:r>
        <w:t xml:space="preserve">   Strikers    </w:t>
      </w:r>
      <w:r>
        <w:t xml:space="preserve">   Square    </w:t>
      </w:r>
      <w:r>
        <w:t xml:space="preserve">   Score    </w:t>
      </w:r>
      <w:r>
        <w:t xml:space="preserve">   Reverse stock    </w:t>
      </w:r>
      <w:r>
        <w:t xml:space="preserve">   Reverse side    </w:t>
      </w:r>
      <w:r>
        <w:t xml:space="preserve">   Receiving    </w:t>
      </w:r>
      <w:r>
        <w:t xml:space="preserve">   Push    </w:t>
      </w:r>
      <w:r>
        <w:t xml:space="preserve">   Pressure    </w:t>
      </w:r>
      <w:r>
        <w:t xml:space="preserve">   Marking    </w:t>
      </w:r>
      <w:r>
        <w:t xml:space="preserve">   Links    </w:t>
      </w:r>
      <w:r>
        <w:t xml:space="preserve">   Indian Dribble    </w:t>
      </w:r>
      <w:r>
        <w:t xml:space="preserve">   Hit    </w:t>
      </w:r>
      <w:r>
        <w:t xml:space="preserve">   Goal    </w:t>
      </w:r>
      <w:r>
        <w:t xml:space="preserve">   Forwards    </w:t>
      </w:r>
      <w:r>
        <w:t xml:space="preserve">   Flick    </w:t>
      </w:r>
      <w:r>
        <w:t xml:space="preserve">   Dribble    </w:t>
      </w:r>
      <w:r>
        <w:t xml:space="preserve">   Defender    </w:t>
      </w:r>
      <w:r>
        <w:t xml:space="preserve">   Clear Cover    </w:t>
      </w:r>
      <w:r>
        <w:t xml:space="preserve">   Ball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Hockey Vocabulary</dc:title>
  <dcterms:created xsi:type="dcterms:W3CDTF">2021-10-11T06:59:28Z</dcterms:created>
  <dcterms:modified xsi:type="dcterms:W3CDTF">2021-10-11T06:59:28Z</dcterms:modified>
</cp:coreProperties>
</file>