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Field 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Player    </w:t>
      </w:r>
      <w:r>
        <w:t xml:space="preserve">   minutes    </w:t>
      </w:r>
      <w:r>
        <w:t xml:space="preserve">   Two Halves    </w:t>
      </w:r>
      <w:r>
        <w:t xml:space="preserve">   Helmet    </w:t>
      </w:r>
      <w:r>
        <w:t xml:space="preserve">   Rule    </w:t>
      </w:r>
      <w:r>
        <w:t xml:space="preserve">   Team    </w:t>
      </w:r>
      <w:r>
        <w:t xml:space="preserve">   Net    </w:t>
      </w:r>
      <w:r>
        <w:t xml:space="preserve">   Referee    </w:t>
      </w:r>
      <w:r>
        <w:t xml:space="preserve">   Time    </w:t>
      </w:r>
      <w:r>
        <w:t xml:space="preserve">   Goalie    </w:t>
      </w:r>
      <w:r>
        <w:t xml:space="preserve">   ball    </w:t>
      </w:r>
      <w:r>
        <w:t xml:space="preserve">   Stick    </w:t>
      </w:r>
      <w:r>
        <w:t xml:space="preserve">   Field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Hockey</dc:title>
  <dcterms:created xsi:type="dcterms:W3CDTF">2021-10-11T06:58:35Z</dcterms:created>
  <dcterms:modified xsi:type="dcterms:W3CDTF">2021-10-11T06:58:35Z</dcterms:modified>
</cp:coreProperties>
</file>