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Note Taking - Understanding Police Reports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NONVERBAL COMMUNICATION    </w:t>
      </w:r>
      <w:r>
        <w:t xml:space="preserve">   LISTENING SKILLS    </w:t>
      </w:r>
      <w:r>
        <w:t xml:space="preserve">   FIELD NOTES    </w:t>
      </w:r>
      <w:r>
        <w:t xml:space="preserve">   NARRATIVE REPORTS    </w:t>
      </w:r>
      <w:r>
        <w:t xml:space="preserve">   INCIDENT REPORT    </w:t>
      </w:r>
      <w:r>
        <w:t xml:space="preserve">   COMMUNICATION    </w:t>
      </w:r>
      <w:r>
        <w:t xml:space="preserve">   INTERVIEW    </w:t>
      </w:r>
      <w:r>
        <w:t xml:space="preserve">   INTERROGATE    </w:t>
      </w:r>
      <w:r>
        <w:t xml:space="preserve">   NARRATIVE    </w:t>
      </w:r>
      <w:r>
        <w:t xml:space="preserve">   CLARIFY    </w:t>
      </w:r>
      <w:r>
        <w:t xml:space="preserve">   CONCISE    </w:t>
      </w:r>
      <w:r>
        <w:t xml:space="preserve">   SUPPLEMENT    </w:t>
      </w:r>
      <w:r>
        <w:t xml:space="preserve">   AMBIGUOUS    </w:t>
      </w:r>
      <w:r>
        <w:t xml:space="preserve">   SPATIAL    </w:t>
      </w:r>
      <w:r>
        <w:t xml:space="preserve">   RAPPORT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Note Taking - Understanding Police Reports</dc:title>
  <dcterms:created xsi:type="dcterms:W3CDTF">2021-10-11T06:58:13Z</dcterms:created>
  <dcterms:modified xsi:type="dcterms:W3CDTF">2021-10-11T06:58:13Z</dcterms:modified>
</cp:coreProperties>
</file>