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Field Research</w:t>
      </w:r>
    </w:p>
    <w:p>
      <w:pPr>
        <w:pStyle w:val="Questions"/>
      </w:pPr>
      <w:r>
        <w:t xml:space="preserve">1. IEOLNN RYUSVE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OPLAST USRVYE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ETOEHPELN EYUSVR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PAESMLS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PONAELRS EVRIWINET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UFSCO UROPG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DILFE RAERECSH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RYMIRPA OMNNTOAIFIR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CEBDFKAE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EXNPVEIES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ESCTROTIPMO 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Online Survey    </w:t>
      </w:r>
      <w:r>
        <w:t xml:space="preserve">   Postal Survey    </w:t>
      </w:r>
      <w:r>
        <w:t xml:space="preserve">   Telephone Survey    </w:t>
      </w:r>
      <w:r>
        <w:t xml:space="preserve">   Samples    </w:t>
      </w:r>
      <w:r>
        <w:t xml:space="preserve">   Personal Interview    </w:t>
      </w:r>
      <w:r>
        <w:t xml:space="preserve">   Focus Group    </w:t>
      </w:r>
      <w:r>
        <w:t xml:space="preserve">   Field Research    </w:t>
      </w:r>
      <w:r>
        <w:t xml:space="preserve">   Primary Information    </w:t>
      </w:r>
      <w:r>
        <w:t xml:space="preserve">   Feedback    </w:t>
      </w:r>
      <w:r>
        <w:t xml:space="preserve">   Expensive     </w:t>
      </w:r>
      <w:r>
        <w:t xml:space="preserve">   Competitors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Research</dc:title>
  <dcterms:created xsi:type="dcterms:W3CDTF">2021-10-11T06:58:52Z</dcterms:created>
  <dcterms:modified xsi:type="dcterms:W3CDTF">2021-10-11T06:58:52Z</dcterms:modified>
</cp:coreProperties>
</file>