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Field Service Doctrine Bible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should we remain neutral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 5:39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rev4:11 1tim3:16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Jesus as powerful as Jehovah? (dipsutes Trinity or Jesus is God)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Psalms 83:18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Gods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Proverbs 29:25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condition of the dead?-(disputes hell/purgatory)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Yes we do- Isaiah 9:6,7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should we not fear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 timothy 3:13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Goes to Heaven (Disputes all good people go to heaven)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Hebrews 3:4//Gen 1:1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everlasting 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Romans 5:12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once saved always saved correct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Revelation 14:1-3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two ways we learn about God (disputes God is mysterious)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Daniel 2:44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is man imperfect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John 17:3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we know evolution is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John 14:28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Service Doctrine Bible match</dc:title>
  <dcterms:created xsi:type="dcterms:W3CDTF">2021-10-11T06:59:10Z</dcterms:created>
  <dcterms:modified xsi:type="dcterms:W3CDTF">2021-10-11T06:59:10Z</dcterms:modified>
</cp:coreProperties>
</file>