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chaperone    </w:t>
      </w:r>
      <w:r>
        <w:t xml:space="preserve">   Mrs.Rickey    </w:t>
      </w:r>
      <w:r>
        <w:t xml:space="preserve">   escape    </w:t>
      </w:r>
      <w:r>
        <w:t xml:space="preserve">   languages    </w:t>
      </w:r>
      <w:r>
        <w:t xml:space="preserve">   family    </w:t>
      </w:r>
      <w:r>
        <w:t xml:space="preserve">   opportunity    </w:t>
      </w:r>
      <w:r>
        <w:t xml:space="preserve">   jobs    </w:t>
      </w:r>
      <w:r>
        <w:t xml:space="preserve">   tenement    </w:t>
      </w:r>
      <w:r>
        <w:t xml:space="preserve">   FortuneCookies    </w:t>
      </w:r>
      <w:r>
        <w:t xml:space="preserve">   shopping    </w:t>
      </w:r>
      <w:r>
        <w:t xml:space="preserve">   bus    </w:t>
      </w:r>
      <w:r>
        <w:t xml:space="preserve">   WingLuke    </w:t>
      </w:r>
      <w:r>
        <w:t xml:space="preserve">   InternationalDistrict    </w:t>
      </w:r>
      <w:r>
        <w:t xml:space="preserve">   Chinatown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</dc:title>
  <dcterms:created xsi:type="dcterms:W3CDTF">2021-10-11T06:57:33Z</dcterms:created>
  <dcterms:modified xsi:type="dcterms:W3CDTF">2021-10-11T06:57:33Z</dcterms:modified>
</cp:coreProperties>
</file>